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</w:p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2-3193-2003/2024</w:t>
      </w:r>
    </w:p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сентября 2024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Нефтеюганского судебного района Ханты-Мансийского автономного округа-Югры Постовалова Т.П., исполняющая обязанности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секретаре Роговой Н.Ю.,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участием ответчика </w:t>
      </w:r>
      <w:r>
        <w:rPr>
          <w:rFonts w:ascii="Times New Roman" w:eastAsia="Times New Roman" w:hAnsi="Times New Roman" w:cs="Times New Roman"/>
          <w:sz w:val="28"/>
          <w:szCs w:val="28"/>
        </w:rPr>
        <w:t>Тайгибова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ООО ПКО «</w:t>
      </w:r>
      <w:r>
        <w:rPr>
          <w:rFonts w:ascii="Times New Roman" w:eastAsia="Times New Roman" w:hAnsi="Times New Roman" w:cs="Times New Roman"/>
          <w:sz w:val="28"/>
          <w:szCs w:val="28"/>
        </w:rPr>
        <w:t>Займ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Экспресс»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Тайгибову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Магомеду Руслановичу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займа, судебных расходов,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ст. 194-199,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ГПК РФ,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исковы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ПКО «</w:t>
      </w:r>
      <w:r>
        <w:rPr>
          <w:rFonts w:ascii="Times New Roman" w:eastAsia="Times New Roman" w:hAnsi="Times New Roman" w:cs="Times New Roman"/>
          <w:sz w:val="28"/>
          <w:szCs w:val="28"/>
        </w:rPr>
        <w:t>Займ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Экспресс» к </w:t>
      </w:r>
      <w:r>
        <w:rPr>
          <w:rFonts w:ascii="Times New Roman" w:eastAsia="Times New Roman" w:hAnsi="Times New Roman" w:cs="Times New Roman"/>
          <w:sz w:val="28"/>
          <w:szCs w:val="28"/>
        </w:rPr>
        <w:t>Тайгибову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Магомеду Руслановичу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кредитному договору от 15.04.2021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(сроком на 16 календарных дней)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отказать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истечением срока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апелляционном порядке в течение месяца со дня принятия решения в окончательной форме в Нефтеюганский районный суд Ханты-Манси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йского автономного округа-Югры,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судью, вынесшего решение.</w:t>
      </w:r>
    </w:p>
    <w:p>
      <w:pPr>
        <w:keepNext/>
        <w:spacing w:before="0" w:after="0"/>
        <w:ind w:firstLine="567"/>
        <w:rPr>
          <w:sz w:val="28"/>
          <w:szCs w:val="28"/>
        </w:rPr>
      </w:pPr>
    </w:p>
    <w:p>
      <w:pPr>
        <w:spacing w:before="0" w:after="0" w:line="252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Т.П. Постовалова</w:t>
      </w:r>
    </w:p>
    <w:p>
      <w:pPr>
        <w:spacing w:before="0" w:after="160" w:line="252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0rplc-12">
    <w:name w:val="cat-UserDefined grp-10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